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Sweetheart    </w:t>
      </w:r>
      <w:r>
        <w:t xml:space="preserve">   Kiss    </w:t>
      </w:r>
      <w:r>
        <w:t xml:space="preserve">   Hug    </w:t>
      </w:r>
      <w:r>
        <w:t xml:space="preserve">   Red    </w:t>
      </w:r>
      <w:r>
        <w:t xml:space="preserve">   Roses    </w:t>
      </w:r>
      <w:r>
        <w:t xml:space="preserve">   Candy    </w:t>
      </w:r>
      <w:r>
        <w:t xml:space="preserve">   Valentine    </w:t>
      </w:r>
      <w:r>
        <w:t xml:space="preserve">   Bow    </w:t>
      </w:r>
      <w:r>
        <w:t xml:space="preserve">   Arrow    </w:t>
      </w:r>
      <w:r>
        <w:t xml:space="preserve">   Cupid    </w:t>
      </w:r>
      <w:r>
        <w:t xml:space="preserve">   Heart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Word Scramble</dc:title>
  <dcterms:created xsi:type="dcterms:W3CDTF">2021-10-11T20:45:18Z</dcterms:created>
  <dcterms:modified xsi:type="dcterms:W3CDTF">2021-10-11T20:45:18Z</dcterms:modified>
</cp:coreProperties>
</file>