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admire    </w:t>
      </w:r>
      <w:r>
        <w:t xml:space="preserve">   bemine    </w:t>
      </w:r>
      <w:r>
        <w:t xml:space="preserve">   bouquet    </w:t>
      </w:r>
      <w:r>
        <w:t xml:space="preserve">   candlelight    </w:t>
      </w:r>
      <w:r>
        <w:t xml:space="preserve">   candy    </w:t>
      </w:r>
      <w:r>
        <w:t xml:space="preserve">   card    </w:t>
      </w:r>
      <w:r>
        <w:t xml:space="preserve">   chocolate    </w:t>
      </w:r>
      <w:r>
        <w:t xml:space="preserve">   crush    </w:t>
      </w:r>
      <w:r>
        <w:t xml:space="preserve">   Cupid    </w:t>
      </w:r>
      <w:r>
        <w:t xml:space="preserve">   dove    </w:t>
      </w:r>
      <w:r>
        <w:t xml:space="preserve">   darling    </w:t>
      </w:r>
      <w:r>
        <w:t xml:space="preserve">   faith    </w:t>
      </w:r>
      <w:r>
        <w:t xml:space="preserve">   February    </w:t>
      </w:r>
      <w:r>
        <w:t xml:space="preserve">   friend    </w:t>
      </w:r>
      <w:r>
        <w:t xml:space="preserve">   heart    </w:t>
      </w:r>
      <w:r>
        <w:t xml:space="preserve">   love    </w:t>
      </w:r>
      <w:r>
        <w:t xml:space="preserve">   romance    </w:t>
      </w:r>
      <w:r>
        <w:t xml:space="preserve">   Saint    </w:t>
      </w:r>
      <w:r>
        <w:t xml:space="preserve">   serenade    </w:t>
      </w:r>
      <w:r>
        <w:t xml:space="preserve">   sweet    </w:t>
      </w:r>
      <w:r>
        <w:t xml:space="preserve">   teddybear    </w:t>
      </w:r>
      <w:r>
        <w:t xml:space="preserve">   treat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 Word Search</dc:title>
  <dcterms:created xsi:type="dcterms:W3CDTF">2021-10-11T20:45:57Z</dcterms:created>
  <dcterms:modified xsi:type="dcterms:W3CDTF">2021-10-11T20:45:57Z</dcterms:modified>
</cp:coreProperties>
</file>