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Word Search / February 10,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Bouquet    </w:t>
      </w:r>
      <w:r>
        <w:t xml:space="preserve">   Card    </w:t>
      </w:r>
      <w:r>
        <w:t xml:space="preserve">   Kiss    </w:t>
      </w:r>
      <w:r>
        <w:t xml:space="preserve">   Sentiment    </w:t>
      </w:r>
      <w:r>
        <w:t xml:space="preserve">   Hug    </w:t>
      </w:r>
      <w:r>
        <w:t xml:space="preserve">   Red    </w:t>
      </w:r>
      <w:r>
        <w:t xml:space="preserve">   Hearts    </w:t>
      </w:r>
      <w:r>
        <w:t xml:space="preserve">   Banquet    </w:t>
      </w:r>
      <w:r>
        <w:t xml:space="preserve">   Fourteenth    </w:t>
      </w:r>
      <w:r>
        <w:t xml:space="preserve">   February    </w:t>
      </w:r>
      <w:r>
        <w:t xml:space="preserve">   Dove    </w:t>
      </w:r>
      <w:r>
        <w:t xml:space="preserve">   Jesus    </w:t>
      </w:r>
      <w:r>
        <w:t xml:space="preserve">   Romance    </w:t>
      </w:r>
      <w:r>
        <w:t xml:space="preserve">   Marriage    </w:t>
      </w:r>
      <w:r>
        <w:t xml:space="preserve">   Valentine    </w:t>
      </w:r>
      <w:r>
        <w:t xml:space="preserve">   Candlelight    </w:t>
      </w:r>
      <w:r>
        <w:t xml:space="preserve">   Sweetheart    </w:t>
      </w:r>
      <w:r>
        <w:t xml:space="preserve">   Affection    </w:t>
      </w:r>
      <w:r>
        <w:t xml:space="preserve">   Love Letter    </w:t>
      </w:r>
      <w:r>
        <w:t xml:space="preserve">   Courtship    </w:t>
      </w:r>
      <w:r>
        <w:t xml:space="preserve">   Candy    </w:t>
      </w:r>
      <w:r>
        <w:t xml:space="preserve">   Cross    </w:t>
      </w:r>
      <w:r>
        <w:t xml:space="preserve">   Chocolate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Search / February 10, 2018</dc:title>
  <dcterms:created xsi:type="dcterms:W3CDTF">2021-10-11T20:45:11Z</dcterms:created>
  <dcterms:modified xsi:type="dcterms:W3CDTF">2021-10-11T20:45:11Z</dcterms:modified>
</cp:coreProperties>
</file>