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engagement    </w:t>
      </w:r>
      <w:r>
        <w:t xml:space="preserve">   gifts    </w:t>
      </w:r>
      <w:r>
        <w:t xml:space="preserve">   kisses    </w:t>
      </w:r>
      <w:r>
        <w:t xml:space="preserve">   chocolate    </w:t>
      </w:r>
      <w:r>
        <w:t xml:space="preserve">   date    </w:t>
      </w:r>
      <w:r>
        <w:t xml:space="preserve">   flame    </w:t>
      </w:r>
      <w:r>
        <w:t xml:space="preserve">   marry    </w:t>
      </w:r>
      <w:r>
        <w:t xml:space="preserve">   dear    </w:t>
      </w:r>
      <w:r>
        <w:t xml:space="preserve">   honey    </w:t>
      </w:r>
      <w:r>
        <w:t xml:space="preserve">   flowers    </w:t>
      </w:r>
      <w:r>
        <w:t xml:space="preserve">   desire    </w:t>
      </w:r>
      <w:r>
        <w:t xml:space="preserve">   heartthrob    </w:t>
      </w:r>
      <w:r>
        <w:t xml:space="preserve">   boyfriend    </w:t>
      </w:r>
      <w:r>
        <w:t xml:space="preserve">   girlfriend    </w:t>
      </w:r>
      <w:r>
        <w:t xml:space="preserve">   February    </w:t>
      </w:r>
      <w:r>
        <w:t xml:space="preserve">   be mine    </w:t>
      </w:r>
      <w:r>
        <w:t xml:space="preserve">   darling    </w:t>
      </w:r>
      <w:r>
        <w:t xml:space="preserve">   affection    </w:t>
      </w:r>
      <w:r>
        <w:t xml:space="preserve">   card    </w:t>
      </w:r>
      <w:r>
        <w:t xml:space="preserve">   heart    </w:t>
      </w:r>
      <w:r>
        <w:t xml:space="preserve">   balloons    </w:t>
      </w:r>
      <w:r>
        <w:t xml:space="preserve">   candy    </w:t>
      </w:r>
      <w:r>
        <w:t xml:space="preserve">   love    </w:t>
      </w:r>
      <w:r>
        <w:t xml:space="preserve">   arrow    </w:t>
      </w:r>
      <w:r>
        <w:t xml:space="preserve">   cupid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 Words</dc:title>
  <dcterms:created xsi:type="dcterms:W3CDTF">2021-10-11T20:45:40Z</dcterms:created>
  <dcterms:modified xsi:type="dcterms:W3CDTF">2021-10-11T20:45:40Z</dcterms:modified>
</cp:coreProperties>
</file>