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bemine    </w:t>
      </w:r>
      <w:r>
        <w:t xml:space="preserve">   dessert    </w:t>
      </w:r>
      <w:r>
        <w:t xml:space="preserve">   hug    </w:t>
      </w:r>
      <w:r>
        <w:t xml:space="preserve">   kiss    </w:t>
      </w:r>
      <w:r>
        <w:t xml:space="preserve">   girlfriend    </w:t>
      </w:r>
      <w:r>
        <w:t xml:space="preserve">   boyfriend    </w:t>
      </w:r>
      <w:r>
        <w:t xml:space="preserve">   February    </w:t>
      </w:r>
      <w:r>
        <w:t xml:space="preserve">   chocolate    </w:t>
      </w:r>
      <w:r>
        <w:t xml:space="preserve">   candy    </w:t>
      </w:r>
      <w:r>
        <w:t xml:space="preserve">   card    </w:t>
      </w:r>
      <w:r>
        <w:t xml:space="preserve">   love    </w:t>
      </w:r>
      <w:r>
        <w:t xml:space="preserve">   heart    </w:t>
      </w:r>
      <w:r>
        <w:t xml:space="preserve">   cupid    </w:t>
      </w:r>
      <w:r>
        <w:t xml:space="preserve">   Pink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</dc:title>
  <dcterms:created xsi:type="dcterms:W3CDTF">2021-10-11T20:44:59Z</dcterms:created>
  <dcterms:modified xsi:type="dcterms:W3CDTF">2021-10-11T20:44:59Z</dcterms:modified>
</cp:coreProperties>
</file>