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something made of wax and you can color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shape with a point at the bottom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shape with four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wings and carries a bow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four letter word that means you really care about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red flower that has thorns on the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made of paper. You sign it and give it to a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brown candy that is good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of metal and plastic and you can cut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month that Valentine's Day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made with sugar and very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an eraser on the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</dc:title>
  <dcterms:created xsi:type="dcterms:W3CDTF">2021-10-11T20:44:23Z</dcterms:created>
  <dcterms:modified xsi:type="dcterms:W3CDTF">2021-10-11T20:44:23Z</dcterms:modified>
</cp:coreProperties>
</file>