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 word scramble</w:t>
      </w:r>
    </w:p>
    <w:p>
      <w:pPr>
        <w:pStyle w:val="Questions"/>
      </w:pPr>
      <w:r>
        <w:t xml:space="preserve">1. CCEHTLOAO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DIFSNRE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ORESFWL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DAYNC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RRYAFEUB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SRCDA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LVOE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-4H1T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AEHTR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CPUDI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SBDRVEIOL </w:t>
      </w:r>
      <w:r>
        <w:rPr>
          <w:u w:val="single"/>
        </w:rPr>
        <w:t xml:space="preserve">_________________________________________</w:t>
      </w:r>
    </w:p>
    <w:p>
      <w:pPr>
        <w:pStyle w:val="WordBankLarge"/>
      </w:pPr>
      <w:r>
        <w:t xml:space="preserve">   chocolate    </w:t>
      </w:r>
      <w:r>
        <w:t xml:space="preserve">   friends    </w:t>
      </w:r>
      <w:r>
        <w:t xml:space="preserve">   flowers    </w:t>
      </w:r>
      <w:r>
        <w:t xml:space="preserve">   candy    </w:t>
      </w:r>
      <w:r>
        <w:t xml:space="preserve">   February    </w:t>
      </w:r>
      <w:r>
        <w:t xml:space="preserve">   cards    </w:t>
      </w:r>
      <w:r>
        <w:t xml:space="preserve">   love    </w:t>
      </w:r>
      <w:r>
        <w:t xml:space="preserve">   14-th    </w:t>
      </w:r>
      <w:r>
        <w:t xml:space="preserve">   heart    </w:t>
      </w:r>
      <w:r>
        <w:t xml:space="preserve">   cupid    </w:t>
      </w:r>
      <w:r>
        <w:t xml:space="preserve">   lovebirds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 word scramble</dc:title>
  <dcterms:created xsi:type="dcterms:W3CDTF">2021-10-11T20:44:40Z</dcterms:created>
  <dcterms:modified xsi:type="dcterms:W3CDTF">2021-10-11T20:44:40Z</dcterms:modified>
</cp:coreProperties>
</file>