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fruit is sometimes called a love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we associate love with the heart, but this wasn’t always the case. In medieval times, which internal organ was believed to cause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Japan, what do women give men on Valentine’s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‘Valentine’ was the name given to which kind of early Christian?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once believed that a woman would marry a sailor if she saw what type of bird flying overhead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star sign are you if your birthday is on St.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manufactured the heart  sweets which had short romantic messages printed on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sung televison's The Love Boat theme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1929, The Saint Valentine's Day Massacre occurred in which American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you’re quick to show your feelings, where do you wear your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 Romeo and Juliet is set in which Italian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Greek equivalent of the Roman god Cupid?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2010 Paris expressed concern over what items being left on bridges by couples to symbolize their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Roman goddess was Cupid’s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2021-10-11T20:46:23Z</dcterms:created>
  <dcterms:modified xsi:type="dcterms:W3CDTF">2021-10-11T20:46:23Z</dcterms:modified>
</cp:coreProperties>
</file>