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roses    </w:t>
      </w:r>
      <w:r>
        <w:t xml:space="preserve">   holiday    </w:t>
      </w:r>
      <w:r>
        <w:t xml:space="preserve">   snow    </w:t>
      </w:r>
      <w:r>
        <w:t xml:space="preserve">   lace    </w:t>
      </w:r>
      <w:r>
        <w:t xml:space="preserve">   winter    </w:t>
      </w:r>
      <w:r>
        <w:t xml:space="preserve">   compassion    </w:t>
      </w:r>
      <w:r>
        <w:t xml:space="preserve">   cupid    </w:t>
      </w:r>
      <w:r>
        <w:t xml:space="preserve">   cards    </w:t>
      </w:r>
      <w:r>
        <w:t xml:space="preserve">   hallmark    </w:t>
      </w:r>
      <w:r>
        <w:t xml:space="preserve">   friendship    </w:t>
      </w:r>
      <w:r>
        <w:t xml:space="preserve">   caring    </w:t>
      </w:r>
      <w:r>
        <w:t xml:space="preserve">   kindness    </w:t>
      </w:r>
      <w:r>
        <w:t xml:space="preserve">   affection    </w:t>
      </w:r>
      <w:r>
        <w:t xml:space="preserve">   share    </w:t>
      </w:r>
      <w:r>
        <w:t xml:space="preserve">   february    </w:t>
      </w:r>
      <w:r>
        <w:t xml:space="preserve">   feelings    </w:t>
      </w:r>
      <w:r>
        <w:t xml:space="preserve">   hearts    </w:t>
      </w:r>
      <w:r>
        <w:t xml:space="preserve">   candy    </w:t>
      </w:r>
      <w:r>
        <w:t xml:space="preserve">   chocolate    </w:t>
      </w:r>
      <w:r>
        <w:t xml:space="preserve">   flowers    </w:t>
      </w:r>
      <w:r>
        <w:t xml:space="preserve">   friends    </w:t>
      </w:r>
      <w:r>
        <w:t xml:space="preserve">   family    </w:t>
      </w:r>
      <w:r>
        <w:t xml:space="preserve">   love    </w:t>
      </w:r>
      <w:r>
        <w:t xml:space="preserve">   Valentines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</dc:title>
  <dcterms:created xsi:type="dcterms:W3CDTF">2021-10-11T20:46:26Z</dcterms:created>
  <dcterms:modified xsi:type="dcterms:W3CDTF">2021-10-11T20:46:26Z</dcterms:modified>
</cp:coreProperties>
</file>