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valentine    </w:t>
      </w:r>
      <w:r>
        <w:t xml:space="preserve">   February    </w:t>
      </w:r>
      <w:r>
        <w:t xml:space="preserve">   adore    </w:t>
      </w:r>
      <w:r>
        <w:t xml:space="preserve">   hug    </w:t>
      </w:r>
      <w:r>
        <w:t xml:space="preserve">   balloons    </w:t>
      </w:r>
      <w:r>
        <w:t xml:space="preserve">   amour    </w:t>
      </w:r>
      <w:r>
        <w:t xml:space="preserve">   romance    </w:t>
      </w:r>
      <w:r>
        <w:t xml:space="preserve">   dinner    </w:t>
      </w:r>
      <w:r>
        <w:t xml:space="preserve">   roses    </w:t>
      </w:r>
      <w:r>
        <w:t xml:space="preserve">   flowers    </w:t>
      </w:r>
      <w:r>
        <w:t xml:space="preserve">   candy    </w:t>
      </w:r>
      <w:r>
        <w:t xml:space="preserve">   chocolate    </w:t>
      </w:r>
      <w:r>
        <w:t xml:space="preserve">   love    </w:t>
      </w:r>
      <w:r>
        <w:t xml:space="preserve">   hearts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2021-10-11T20:46:34Z</dcterms:created>
  <dcterms:modified xsi:type="dcterms:W3CDTF">2021-10-11T20:46:34Z</dcterms:modified>
</cp:coreProperties>
</file>