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flowers    </w:t>
      </w:r>
      <w:r>
        <w:t xml:space="preserve">   fun    </w:t>
      </w:r>
      <w:r>
        <w:t xml:space="preserve">   games    </w:t>
      </w:r>
      <w:r>
        <w:t xml:space="preserve">   party    </w:t>
      </w:r>
      <w:r>
        <w:t xml:space="preserve">   celebrate    </w:t>
      </w:r>
      <w:r>
        <w:t xml:space="preserve">   cards    </w:t>
      </w:r>
      <w:r>
        <w:t xml:space="preserve">   candy    </w:t>
      </w:r>
      <w:r>
        <w:t xml:space="preserve">   special    </w:t>
      </w:r>
      <w:r>
        <w:t xml:space="preserve">   love    </w:t>
      </w:r>
      <w:r>
        <w:t xml:space="preserve">   valentine    </w:t>
      </w:r>
      <w:r>
        <w:t xml:space="preserve">   cupid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</dc:title>
  <dcterms:created xsi:type="dcterms:W3CDTF">2021-10-11T20:45:51Z</dcterms:created>
  <dcterms:modified xsi:type="dcterms:W3CDTF">2021-10-11T20:45:51Z</dcterms:modified>
</cp:coreProperties>
</file>