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PROPOSE    </w:t>
      </w:r>
      <w:r>
        <w:t xml:space="preserve">   WINE    </w:t>
      </w:r>
      <w:r>
        <w:t xml:space="preserve">   ADORE    </w:t>
      </w:r>
      <w:r>
        <w:t xml:space="preserve">   AFFECTION    </w:t>
      </w:r>
      <w:r>
        <w:t xml:space="preserve">   SWEETS    </w:t>
      </w:r>
      <w:r>
        <w:t xml:space="preserve">   CARD    </w:t>
      </w:r>
      <w:r>
        <w:t xml:space="preserve">   LOVEBIRD    </w:t>
      </w:r>
      <w:r>
        <w:t xml:space="preserve">   HUG    </w:t>
      </w:r>
      <w:r>
        <w:t xml:space="preserve">   KISS    </w:t>
      </w:r>
      <w:r>
        <w:t xml:space="preserve">   HEARTS    </w:t>
      </w:r>
      <w:r>
        <w:t xml:space="preserve">   VALENTINE    </w:t>
      </w:r>
      <w:r>
        <w:t xml:space="preserve">   CUPID    </w:t>
      </w:r>
      <w:r>
        <w:t xml:space="preserve">   LOVE    </w:t>
      </w:r>
      <w:r>
        <w:t xml:space="preserve">   CHAMPAGNE    </w:t>
      </w:r>
      <w:r>
        <w:t xml:space="preserve">   DINNER    </w:t>
      </w:r>
      <w:r>
        <w:t xml:space="preserve">   ROMANCE    </w:t>
      </w:r>
      <w:r>
        <w:t xml:space="preserve">   CANDLES    </w:t>
      </w:r>
      <w:r>
        <w:t xml:space="preserve">   CHOCOLATE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2021-10-11T20:46:41Z</dcterms:created>
  <dcterms:modified xsi:type="dcterms:W3CDTF">2021-10-11T20:46:41Z</dcterms:modified>
</cp:coreProperties>
</file>