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CARD    </w:t>
      </w:r>
      <w:r>
        <w:t xml:space="preserve">   CANDY    </w:t>
      </w:r>
      <w:r>
        <w:t xml:space="preserve">   SWEET    </w:t>
      </w:r>
      <w:r>
        <w:t xml:space="preserve">   LOVE    </w:t>
      </w:r>
      <w:r>
        <w:t xml:space="preserve">   FEBRUARY    </w:t>
      </w:r>
      <w:r>
        <w:t xml:space="preserve">   HEART    </w:t>
      </w:r>
      <w:r>
        <w:t xml:space="preserve">   BEAR    </w:t>
      </w:r>
      <w:r>
        <w:t xml:space="preserve">   KIND    </w:t>
      </w:r>
      <w:r>
        <w:t xml:space="preserve">   CUPID    </w:t>
      </w:r>
      <w:r>
        <w:t xml:space="preserve">   VALENTINES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</dc:title>
  <dcterms:created xsi:type="dcterms:W3CDTF">2021-10-11T20:46:45Z</dcterms:created>
  <dcterms:modified xsi:type="dcterms:W3CDTF">2021-10-11T20:46:45Z</dcterms:modified>
</cp:coreProperties>
</file>