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Red    </w:t>
      </w:r>
      <w:r>
        <w:t xml:space="preserve">   Lovebirds    </w:t>
      </w:r>
      <w:r>
        <w:t xml:space="preserve">   Lovesick    </w:t>
      </w:r>
      <w:r>
        <w:t xml:space="preserve">   Kiss    </w:t>
      </w:r>
      <w:r>
        <w:t xml:space="preserve">   Cupid    </w:t>
      </w:r>
      <w:r>
        <w:t xml:space="preserve">   Candy    </w:t>
      </w:r>
      <w:r>
        <w:t xml:space="preserve">   FLowers    </w:t>
      </w:r>
      <w:r>
        <w:t xml:space="preserve">   Flirt    </w:t>
      </w:r>
      <w:r>
        <w:t xml:space="preserve">   SweetHeart    </w:t>
      </w:r>
      <w:r>
        <w:t xml:space="preserve">   Heart    </w:t>
      </w:r>
      <w:r>
        <w:t xml:space="preserve">   BeMine    </w:t>
      </w:r>
      <w:r>
        <w:t xml:space="preserve">   ValentinesDay    </w:t>
      </w:r>
      <w:r>
        <w:t xml:space="preserve">   Chocolate    </w:t>
      </w:r>
      <w:r>
        <w:t xml:space="preserve">   February    </w:t>
      </w:r>
      <w:r>
        <w:t xml:space="preserve">   Love    </w:t>
      </w:r>
      <w:r>
        <w:t xml:space="preserve">   LoveBug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2021-10-11T20:46:50Z</dcterms:created>
  <dcterms:modified xsi:type="dcterms:W3CDTF">2021-10-11T20:46:50Z</dcterms:modified>
</cp:coreProperties>
</file>