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lovebirds    </w:t>
      </w:r>
      <w:r>
        <w:t xml:space="preserve">   friendship    </w:t>
      </w:r>
      <w:r>
        <w:t xml:space="preserve">   adore    </w:t>
      </w:r>
      <w:r>
        <w:t xml:space="preserve">   bemine    </w:t>
      </w:r>
      <w:r>
        <w:t xml:space="preserve">   February    </w:t>
      </w:r>
      <w:r>
        <w:t xml:space="preserve">   smooch    </w:t>
      </w:r>
      <w:r>
        <w:t xml:space="preserve">   cards    </w:t>
      </w:r>
      <w:r>
        <w:t xml:space="preserve">   party    </w:t>
      </w:r>
      <w:r>
        <w:t xml:space="preserve">   red    </w:t>
      </w:r>
      <w:r>
        <w:t xml:space="preserve">   pink    </w:t>
      </w:r>
      <w:r>
        <w:t xml:space="preserve">   hugs    </w:t>
      </w:r>
      <w:r>
        <w:t xml:space="preserve">   fourteenth    </w:t>
      </w:r>
      <w:r>
        <w:t xml:space="preserve">   arrow    </w:t>
      </w:r>
      <w:r>
        <w:t xml:space="preserve">   roses    </w:t>
      </w:r>
      <w:r>
        <w:t xml:space="preserve">   admirer    </w:t>
      </w:r>
      <w:r>
        <w:t xml:space="preserve">   teddybear    </w:t>
      </w:r>
      <w:r>
        <w:t xml:space="preserve">   cupid    </w:t>
      </w:r>
      <w:r>
        <w:t xml:space="preserve">   chocolate    </w:t>
      </w:r>
      <w:r>
        <w:t xml:space="preserve">   darling    </w:t>
      </w:r>
      <w:r>
        <w:t xml:space="preserve">   dearest    </w:t>
      </w:r>
      <w:r>
        <w:t xml:space="preserve">   valentine    </w:t>
      </w:r>
      <w:r>
        <w:t xml:space="preserve">   sweetheart    </w:t>
      </w:r>
      <w:r>
        <w:t xml:space="preserve">   candy    </w:t>
      </w:r>
      <w:r>
        <w:t xml:space="preserve">   love    </w:t>
      </w:r>
      <w:r>
        <w:t xml:space="preserve">   flowers    </w:t>
      </w:r>
      <w:r>
        <w:t xml:space="preserve">   hearts    </w:t>
      </w:r>
      <w:r>
        <w:t xml:space="preserve">   balloons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</dc:title>
  <dcterms:created xsi:type="dcterms:W3CDTF">2021-10-11T20:46:57Z</dcterms:created>
  <dcterms:modified xsi:type="dcterms:W3CDTF">2021-10-11T20:46:57Z</dcterms:modified>
</cp:coreProperties>
</file>