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Pink    </w:t>
      </w:r>
      <w:r>
        <w:t xml:space="preserve">   Sweetheart    </w:t>
      </w:r>
      <w:r>
        <w:t xml:space="preserve">   Candy    </w:t>
      </w:r>
      <w:r>
        <w:t xml:space="preserve">   Chocolate    </w:t>
      </w:r>
      <w:r>
        <w:t xml:space="preserve">   Memories    </w:t>
      </w:r>
      <w:r>
        <w:t xml:space="preserve">   Roses    </w:t>
      </w:r>
      <w:r>
        <w:t xml:space="preserve">   Romance    </w:t>
      </w:r>
      <w:r>
        <w:t xml:space="preserve">   Cupid    </w:t>
      </w:r>
      <w:r>
        <w:t xml:space="preserve">   Promise    </w:t>
      </w:r>
      <w:r>
        <w:t xml:space="preserve">   Heart    </w:t>
      </w:r>
      <w:r>
        <w:t xml:space="preserve">   Cherish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</dc:title>
  <dcterms:created xsi:type="dcterms:W3CDTF">2021-10-11T20:47:07Z</dcterms:created>
  <dcterms:modified xsi:type="dcterms:W3CDTF">2021-10-11T20:47:07Z</dcterms:modified>
</cp:coreProperties>
</file>