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Stuffed animals    </w:t>
      </w:r>
      <w:r>
        <w:t xml:space="preserve">   Food    </w:t>
      </w:r>
      <w:r>
        <w:t xml:space="preserve">   Surprises    </w:t>
      </w:r>
      <w:r>
        <w:t xml:space="preserve">   Hearts    </w:t>
      </w:r>
      <w:r>
        <w:t xml:space="preserve">   Colors    </w:t>
      </w:r>
      <w:r>
        <w:t xml:space="preserve">   Wishes    </w:t>
      </w:r>
      <w:r>
        <w:t xml:space="preserve">   Dates    </w:t>
      </w:r>
      <w:r>
        <w:t xml:space="preserve">   Lovely    </w:t>
      </w:r>
      <w:r>
        <w:t xml:space="preserve">   Hugs    </w:t>
      </w:r>
      <w:r>
        <w:t xml:space="preserve">   Kisses    </w:t>
      </w:r>
      <w:r>
        <w:t xml:space="preserve">   Love    </w:t>
      </w:r>
      <w:r>
        <w:t xml:space="preserve">   Candy    </w:t>
      </w:r>
      <w:r>
        <w:t xml:space="preserve">   Flowers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</dc:title>
  <dcterms:created xsi:type="dcterms:W3CDTF">2021-10-11T20:45:57Z</dcterms:created>
  <dcterms:modified xsi:type="dcterms:W3CDTF">2021-10-11T20:45:57Z</dcterms:modified>
</cp:coreProperties>
</file>