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Arrow    </w:t>
      </w:r>
      <w:r>
        <w:t xml:space="preserve">   Be Mine    </w:t>
      </w:r>
      <w:r>
        <w:t xml:space="preserve">   Caring    </w:t>
      </w:r>
      <w:r>
        <w:t xml:space="preserve">   Chocolate    </w:t>
      </w:r>
      <w:r>
        <w:t xml:space="preserve">   Couples    </w:t>
      </w:r>
      <w:r>
        <w:t xml:space="preserve">   Crush    </w:t>
      </w:r>
      <w:r>
        <w:t xml:space="preserve">   Cupid    </w:t>
      </w:r>
      <w:r>
        <w:t xml:space="preserve">   Date    </w:t>
      </w:r>
      <w:r>
        <w:t xml:space="preserve">   Doves    </w:t>
      </w:r>
      <w:r>
        <w:t xml:space="preserve">   Flowers    </w:t>
      </w:r>
      <w:r>
        <w:t xml:space="preserve">   Friends    </w:t>
      </w:r>
      <w:r>
        <w:t xml:space="preserve">   Home    </w:t>
      </w:r>
      <w:r>
        <w:t xml:space="preserve">   Hug    </w:t>
      </w:r>
      <w:r>
        <w:t xml:space="preserve">   Huntington    </w:t>
      </w:r>
      <w:r>
        <w:t xml:space="preserve">   Kiss    </w:t>
      </w:r>
      <w:r>
        <w:t xml:space="preserve">   Love    </w:t>
      </w:r>
      <w:r>
        <w:t xml:space="preserve">   Party    </w:t>
      </w:r>
      <w:r>
        <w:t xml:space="preserve">   Rose    </w:t>
      </w:r>
      <w:r>
        <w:t xml:space="preserve">   Sweetheart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</dc:title>
  <dcterms:created xsi:type="dcterms:W3CDTF">2021-10-11T20:46:00Z</dcterms:created>
  <dcterms:modified xsi:type="dcterms:W3CDTF">2021-10-11T20:46:00Z</dcterms:modified>
</cp:coreProperties>
</file>