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Valentines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Silk    </w:t>
      </w:r>
      <w:r>
        <w:t xml:space="preserve">   Weekend away    </w:t>
      </w:r>
      <w:r>
        <w:t xml:space="preserve">   Romance    </w:t>
      </w:r>
      <w:r>
        <w:t xml:space="preserve">   Movie    </w:t>
      </w:r>
      <w:r>
        <w:t xml:space="preserve">   Date    </w:t>
      </w:r>
      <w:r>
        <w:t xml:space="preserve">   Bath    </w:t>
      </w:r>
      <w:r>
        <w:t xml:space="preserve">   Wine    </w:t>
      </w:r>
      <w:r>
        <w:t xml:space="preserve">   Log fire    </w:t>
      </w:r>
      <w:r>
        <w:t xml:space="preserve">   Candles    </w:t>
      </w:r>
      <w:r>
        <w:t xml:space="preserve">   Gifts    </w:t>
      </w:r>
      <w:r>
        <w:t xml:space="preserve">   Red    </w:t>
      </w:r>
      <w:r>
        <w:t xml:space="preserve">   Teddy    </w:t>
      </w:r>
      <w:r>
        <w:t xml:space="preserve">   Kisses    </w:t>
      </w:r>
      <w:r>
        <w:t xml:space="preserve">   Cuddles    </w:t>
      </w:r>
      <w:r>
        <w:t xml:space="preserve">   Snuggles    </w:t>
      </w:r>
      <w:r>
        <w:t xml:space="preserve">   Cupid    </w:t>
      </w:r>
      <w:r>
        <w:t xml:space="preserve">   Sex    </w:t>
      </w:r>
      <w:r>
        <w:t xml:space="preserve">   Meal    </w:t>
      </w:r>
      <w:r>
        <w:t xml:space="preserve">   Valentines    </w:t>
      </w:r>
      <w:r>
        <w:t xml:space="preserve">   Cards    </w:t>
      </w:r>
      <w:r>
        <w:t xml:space="preserve">   Chocolates    </w:t>
      </w:r>
      <w:r>
        <w:t xml:space="preserve">   Couple    </w:t>
      </w:r>
      <w:r>
        <w:t xml:space="preserve">   Flowers    </w:t>
      </w:r>
      <w:r>
        <w:t xml:space="preserve">   Hearts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</dc:title>
  <dcterms:created xsi:type="dcterms:W3CDTF">2021-10-11T20:46:02Z</dcterms:created>
  <dcterms:modified xsi:type="dcterms:W3CDTF">2021-10-11T20:46:02Z</dcterms:modified>
</cp:coreProperties>
</file>