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Boyfriend    </w:t>
      </w:r>
      <w:r>
        <w:t xml:space="preserve">   Chocolate    </w:t>
      </w:r>
      <w:r>
        <w:t xml:space="preserve">   Crush    </w:t>
      </w:r>
      <w:r>
        <w:t xml:space="preserve">   Dates    </w:t>
      </w:r>
      <w:r>
        <w:t xml:space="preserve">   Flowers    </w:t>
      </w:r>
      <w:r>
        <w:t xml:space="preserve">   Forever    </w:t>
      </w:r>
      <w:r>
        <w:t xml:space="preserve">   Girlfriend    </w:t>
      </w:r>
      <w:r>
        <w:t xml:space="preserve">   Handsome    </w:t>
      </w:r>
      <w:r>
        <w:t xml:space="preserve">   Heart    </w:t>
      </w:r>
      <w:r>
        <w:t xml:space="preserve">   Love    </w:t>
      </w:r>
      <w:r>
        <w:t xml:space="preserve">   Moonstruck    </w:t>
      </w:r>
      <w:r>
        <w:t xml:space="preserve">   Romance    </w:t>
      </w:r>
      <w:r>
        <w:t xml:space="preserve">   St Valentine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2021-10-11T20:46:05Z</dcterms:created>
  <dcterms:modified xsi:type="dcterms:W3CDTF">2021-10-11T20:46:05Z</dcterms:modified>
</cp:coreProperties>
</file>