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makes the world go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individuals of the same sort considered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the is main power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rhythmically to music, typically following a set sequence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sweets for the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Quivers and 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an offer of marriage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whom someone is having a romantic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main meal of the day, taken either around midday or in the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or movie dealing with love in a sentimental or idealized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2021-10-11T20:46:04Z</dcterms:created>
  <dcterms:modified xsi:type="dcterms:W3CDTF">2021-10-11T20:46:04Z</dcterms:modified>
</cp:coreProperties>
</file>