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sweetheart    </w:t>
      </w:r>
      <w:r>
        <w:t xml:space="preserve">   February    </w:t>
      </w:r>
      <w:r>
        <w:t xml:space="preserve">   I love you    </w:t>
      </w:r>
      <w:r>
        <w:t xml:space="preserve">   chocolate    </w:t>
      </w:r>
      <w:r>
        <w:t xml:space="preserve">   flowers    </w:t>
      </w:r>
      <w:r>
        <w:t xml:space="preserve">   friends    </w:t>
      </w:r>
      <w:r>
        <w:t xml:space="preserve">   candy    </w:t>
      </w:r>
      <w:r>
        <w:t xml:space="preserve">   cupid    </w:t>
      </w:r>
      <w:r>
        <w:t xml:space="preserve">   love    </w:t>
      </w:r>
      <w:r>
        <w:t xml:space="preserve">   valentine    </w:t>
      </w:r>
      <w:r>
        <w:t xml:space="preserve">   be mine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Crossword</dc:title>
  <dcterms:created xsi:type="dcterms:W3CDTF">2021-10-11T20:46:22Z</dcterms:created>
  <dcterms:modified xsi:type="dcterms:W3CDTF">2021-10-11T20:46:22Z</dcterms:modified>
</cp:coreProperties>
</file>