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Romance    </w:t>
      </w:r>
      <w:r>
        <w:t xml:space="preserve">   Blue Bonnets    </w:t>
      </w:r>
      <w:r>
        <w:t xml:space="preserve">   Tulips    </w:t>
      </w:r>
      <w:r>
        <w:t xml:space="preserve">   Roses    </w:t>
      </w:r>
      <w:r>
        <w:t xml:space="preserve">   Flowers    </w:t>
      </w:r>
      <w:r>
        <w:t xml:space="preserve">   Sweets    </w:t>
      </w:r>
      <w:r>
        <w:t xml:space="preserve">   Chocolates    </w:t>
      </w:r>
      <w:r>
        <w:t xml:space="preserve">   Kiss    </w:t>
      </w:r>
      <w:r>
        <w:t xml:space="preserve">   Date    </w:t>
      </w:r>
      <w:r>
        <w:t xml:space="preserve">   Boyfriend    </w:t>
      </w:r>
      <w:r>
        <w:t xml:space="preserve">   Girlfriend    </w:t>
      </w:r>
      <w:r>
        <w:t xml:space="preserve">   Valentine    </w:t>
      </w:r>
      <w:r>
        <w:t xml:space="preserve">   Pink    </w:t>
      </w:r>
      <w:r>
        <w:t xml:space="preserve">   Heart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Crossword</dc:title>
  <dcterms:created xsi:type="dcterms:W3CDTF">2021-10-11T20:46:39Z</dcterms:created>
  <dcterms:modified xsi:type="dcterms:W3CDTF">2021-10-11T20:46:39Z</dcterms:modified>
</cp:coreProperties>
</file>