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card sent, often anonymously, on St. Valentine's Day (February 14) to a person one loves or is attracted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that is often associated with emotion, especially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cupid sends these through the air to make people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excitement and mystery associated with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a particular cherub who yields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show this to someone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bundle of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pecks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of St.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clear sparkling stone often on an 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people who love each other in a romantic way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with cocoa and oh so yummy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Crossword</dc:title>
  <dcterms:created xsi:type="dcterms:W3CDTF">2021-10-11T20:45:16Z</dcterms:created>
  <dcterms:modified xsi:type="dcterms:W3CDTF">2021-10-11T20:45:16Z</dcterms:modified>
</cp:coreProperties>
</file>