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p>
      <w:pPr>
        <w:pStyle w:val="Questions"/>
      </w:pPr>
      <w:r>
        <w:t xml:space="preserve">1. BRRUFAEY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OHFTULGTHU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ADYNC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IKNP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ETH T1H4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RETECS REAIRDM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EB NIEM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TWSEE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NISFERD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ONHYE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RRYMA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AETHR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February    </w:t>
      </w:r>
      <w:r>
        <w:t xml:space="preserve">   Love    </w:t>
      </w:r>
      <w:r>
        <w:t xml:space="preserve">   Thoughtful    </w:t>
      </w:r>
      <w:r>
        <w:t xml:space="preserve">   Kiss    </w:t>
      </w:r>
      <w:r>
        <w:t xml:space="preserve">   Candy    </w:t>
      </w:r>
      <w:r>
        <w:t xml:space="preserve">   Pink    </w:t>
      </w:r>
      <w:r>
        <w:t xml:space="preserve">   The 14th    </w:t>
      </w:r>
      <w:r>
        <w:t xml:space="preserve">   Secret Admirer    </w:t>
      </w:r>
      <w:r>
        <w:t xml:space="preserve">   Be Mine    </w:t>
      </w:r>
      <w:r>
        <w:t xml:space="preserve">   Sweet    </w:t>
      </w:r>
      <w:r>
        <w:t xml:space="preserve">   Friends    </w:t>
      </w:r>
      <w:r>
        <w:t xml:space="preserve">   Honey    </w:t>
      </w:r>
      <w:r>
        <w:t xml:space="preserve">   Marry Me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2021-10-11T20:47:01Z</dcterms:created>
  <dcterms:modified xsi:type="dcterms:W3CDTF">2021-10-11T20:47:01Z</dcterms:modified>
</cp:coreProperties>
</file>