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BALLOONS    </w:t>
      </w:r>
      <w:r>
        <w:t xml:space="preserve">   BOYFRIEND    </w:t>
      </w:r>
      <w:r>
        <w:t xml:space="preserve">   CANDY    </w:t>
      </w:r>
      <w:r>
        <w:t xml:space="preserve">   CARDS    </w:t>
      </w:r>
      <w:r>
        <w:t xml:space="preserve">   CHOCOLATE    </w:t>
      </w:r>
      <w:r>
        <w:t xml:space="preserve">   CUPID    </w:t>
      </w:r>
      <w:r>
        <w:t xml:space="preserve">   DEAR    </w:t>
      </w:r>
      <w:r>
        <w:t xml:space="preserve">   DOVES    </w:t>
      </w:r>
      <w:r>
        <w:t xml:space="preserve">   FEBRUARY    </w:t>
      </w:r>
      <w:r>
        <w:t xml:space="preserve">   FLOWERS    </w:t>
      </w:r>
      <w:r>
        <w:t xml:space="preserve">   FOURTEEN    </w:t>
      </w:r>
      <w:r>
        <w:t xml:space="preserve">   FRIEND    </w:t>
      </w:r>
      <w:r>
        <w:t xml:space="preserve">   GIFTS    </w:t>
      </w:r>
      <w:r>
        <w:t xml:space="preserve">   GIRLFRIEND    </w:t>
      </w:r>
      <w:r>
        <w:t xml:space="preserve">   HEART    </w:t>
      </w:r>
      <w:r>
        <w:t xml:space="preserve">   HUG    </w:t>
      </w:r>
      <w:r>
        <w:t xml:space="preserve">   HUSBAND    </w:t>
      </w:r>
      <w:r>
        <w:t xml:space="preserve">   KISS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SWEETHEART    </w:t>
      </w:r>
      <w:r>
        <w:t xml:space="preserve">   TREATS    </w:t>
      </w:r>
      <w:r>
        <w:t xml:space="preserve">   VALENTINE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2021-10-11T20:46:16Z</dcterms:created>
  <dcterms:modified xsi:type="dcterms:W3CDTF">2021-10-11T20:46:16Z</dcterms:modified>
</cp:coreProperties>
</file>