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HUGS    </w:t>
      </w:r>
      <w:r>
        <w:t xml:space="preserve">   HEARTS    </w:t>
      </w:r>
      <w:r>
        <w:t xml:space="preserve">   LOVE    </w:t>
      </w:r>
      <w:r>
        <w:t xml:space="preserve">   KISSES    </w:t>
      </w:r>
      <w:r>
        <w:t xml:space="preserve">   ARROW    </w:t>
      </w:r>
      <w:r>
        <w:t xml:space="preserve">   SWEETHEART    </w:t>
      </w:r>
      <w:r>
        <w:t xml:space="preserve">   FRIENDS    </w:t>
      </w:r>
      <w:r>
        <w:t xml:space="preserve">   FLOWERS    </w:t>
      </w:r>
      <w:r>
        <w:t xml:space="preserve">   CUPID    </w:t>
      </w:r>
      <w:r>
        <w:t xml:space="preserve">   CHOCOLATE    </w:t>
      </w:r>
      <w:r>
        <w:t xml:space="preserve">   CANDY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</dc:title>
  <dcterms:created xsi:type="dcterms:W3CDTF">2021-10-11T20:46:19Z</dcterms:created>
  <dcterms:modified xsi:type="dcterms:W3CDTF">2021-10-11T20:46:19Z</dcterms:modified>
</cp:coreProperties>
</file>