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Fourteen    </w:t>
      </w:r>
      <w:r>
        <w:t xml:space="preserve">   February    </w:t>
      </w:r>
      <w:r>
        <w:t xml:space="preserve">   Heart    </w:t>
      </w:r>
      <w:r>
        <w:t xml:space="preserve">   Roses    </w:t>
      </w:r>
      <w:r>
        <w:t xml:space="preserve">   Saint Valentine    </w:t>
      </w:r>
      <w:r>
        <w:t xml:space="preserve">   Celebration    </w:t>
      </w:r>
      <w:r>
        <w:t xml:space="preserve">   Romantic    </w:t>
      </w:r>
      <w:r>
        <w:t xml:space="preserve">   Chocolate    </w:t>
      </w:r>
      <w:r>
        <w:t xml:space="preserve">   Cards    </w:t>
      </w:r>
      <w:r>
        <w:t xml:space="preserve">   Love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2021-10-11T20:46:21Z</dcterms:created>
  <dcterms:modified xsi:type="dcterms:W3CDTF">2021-10-11T20:46:21Z</dcterms:modified>
</cp:coreProperties>
</file>