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Valentine’s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Admirer    </w:t>
      </w:r>
      <w:r>
        <w:t xml:space="preserve">   Arrow    </w:t>
      </w:r>
      <w:r>
        <w:t xml:space="preserve">   Balloons    </w:t>
      </w:r>
      <w:r>
        <w:t xml:space="preserve">   Be mine    </w:t>
      </w:r>
      <w:r>
        <w:t xml:space="preserve">   Bow    </w:t>
      </w:r>
      <w:r>
        <w:t xml:space="preserve">   Boyfriend    </w:t>
      </w:r>
      <w:r>
        <w:t xml:space="preserve">   Candlelight    </w:t>
      </w:r>
      <w:r>
        <w:t xml:space="preserve">   Candy    </w:t>
      </w:r>
      <w:r>
        <w:t xml:space="preserve">   Crush    </w:t>
      </w:r>
      <w:r>
        <w:t xml:space="preserve">   Cupid    </w:t>
      </w:r>
      <w:r>
        <w:t xml:space="preserve">   Date    </w:t>
      </w:r>
      <w:r>
        <w:t xml:space="preserve">   Decorate    </w:t>
      </w:r>
      <w:r>
        <w:t xml:space="preserve">   Desire    </w:t>
      </w:r>
      <w:r>
        <w:t xml:space="preserve">   Devotion    </w:t>
      </w:r>
      <w:r>
        <w:t xml:space="preserve">   Dinner    </w:t>
      </w:r>
      <w:r>
        <w:t xml:space="preserve">   Doves    </w:t>
      </w:r>
      <w:r>
        <w:t xml:space="preserve">   Embrace    </w:t>
      </w:r>
      <w:r>
        <w:t xml:space="preserve">   February    </w:t>
      </w:r>
      <w:r>
        <w:t xml:space="preserve">   Flirt    </w:t>
      </w:r>
      <w:r>
        <w:t xml:space="preserve">   Flowers    </w:t>
      </w:r>
      <w:r>
        <w:t xml:space="preserve">   Girlfriend    </w:t>
      </w:r>
      <w:r>
        <w:t xml:space="preserve">   Heart    </w:t>
      </w:r>
      <w:r>
        <w:t xml:space="preserve">   Holiday    </w:t>
      </w:r>
      <w:r>
        <w:t xml:space="preserve">   Kiss    </w:t>
      </w:r>
      <w:r>
        <w:t xml:space="preserve">   Love    </w:t>
      </w:r>
      <w:r>
        <w:t xml:space="preserve">   Love birds    </w:t>
      </w:r>
      <w:r>
        <w:t xml:space="preserve">   Moonstruck    </w:t>
      </w:r>
      <w:r>
        <w:t xml:space="preserve">   Passion    </w:t>
      </w:r>
      <w:r>
        <w:t xml:space="preserve">   Pink    </w:t>
      </w:r>
      <w:r>
        <w:t xml:space="preserve">   Poem    </w:t>
      </w:r>
      <w:r>
        <w:t xml:space="preserve">   Presents    </w:t>
      </w:r>
      <w:r>
        <w:t xml:space="preserve">   Red    </w:t>
      </w:r>
      <w:r>
        <w:t xml:space="preserve">   Romance    </w:t>
      </w:r>
      <w:r>
        <w:t xml:space="preserve">   Roses    </w:t>
      </w:r>
      <w:r>
        <w:t xml:space="preserve">   Sweetheart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Valentine’s Day </dc:title>
  <dcterms:created xsi:type="dcterms:W3CDTF">2021-10-11T20:46:15Z</dcterms:created>
  <dcterms:modified xsi:type="dcterms:W3CDTF">2021-10-11T20:46:15Z</dcterms:modified>
</cp:coreProperties>
</file>