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pink    </w:t>
      </w:r>
      <w:r>
        <w:t xml:space="preserve">   ily    </w:t>
      </w:r>
      <w:r>
        <w:t xml:space="preserve">   miss you    </w:t>
      </w:r>
      <w:r>
        <w:t xml:space="preserve">   love    </w:t>
      </w:r>
      <w:r>
        <w:t xml:space="preserve">   romance    </w:t>
      </w:r>
      <w:r>
        <w:t xml:space="preserve">   sweets    </w:t>
      </w:r>
      <w:r>
        <w:t xml:space="preserve">   cards    </w:t>
      </w:r>
      <w:r>
        <w:t xml:space="preserve">   gifts    </w:t>
      </w:r>
      <w:r>
        <w:t xml:space="preserve">   girlfriend    </w:t>
      </w:r>
      <w:r>
        <w:t xml:space="preserve">   boyfriend    </w:t>
      </w:r>
      <w:r>
        <w:t xml:space="preserve">   champagne    </w:t>
      </w:r>
      <w:r>
        <w:t xml:space="preserve">   celebrate    </w:t>
      </w:r>
      <w:r>
        <w:t xml:space="preserve">   hugs    </w:t>
      </w:r>
      <w:r>
        <w:t xml:space="preserve">   kisses    </w:t>
      </w:r>
      <w:r>
        <w:t xml:space="preserve">   dates    </w:t>
      </w:r>
      <w:r>
        <w:t xml:space="preserve">   flowers    </w:t>
      </w:r>
      <w:r>
        <w:t xml:space="preserve">   candy    </w:t>
      </w:r>
      <w:r>
        <w:t xml:space="preserve">   hearts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2021-10-11T20:46:23Z</dcterms:created>
  <dcterms:modified xsi:type="dcterms:W3CDTF">2021-10-11T20:46:23Z</dcterms:modified>
</cp:coreProperties>
</file>