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Valentines Day</w:t>
      </w:r>
    </w:p>
    <w:p>
      <w:pPr>
        <w:pStyle w:val="Questions"/>
      </w:pPr>
      <w:r>
        <w:t xml:space="preserve">1. SNIAT CAIRPSKT YAD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RNEEG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SVEILNANET ADY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AHTER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PCUDI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ARWOR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URPEALCENH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EOVL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 OCEVRL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GLDO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TPO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SHIIR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saint patricks day    </w:t>
      </w:r>
      <w:r>
        <w:t xml:space="preserve">   green    </w:t>
      </w:r>
      <w:r>
        <w:t xml:space="preserve">   Valentines Day    </w:t>
      </w:r>
      <w:r>
        <w:t xml:space="preserve">   heart    </w:t>
      </w:r>
      <w:r>
        <w:t xml:space="preserve">   cupid    </w:t>
      </w:r>
      <w:r>
        <w:t xml:space="preserve">   arrow    </w:t>
      </w:r>
      <w:r>
        <w:t xml:space="preserve">   leprechaun    </w:t>
      </w:r>
      <w:r>
        <w:t xml:space="preserve">   love    </w:t>
      </w:r>
      <w:r>
        <w:t xml:space="preserve">    clover    </w:t>
      </w:r>
      <w:r>
        <w:t xml:space="preserve">   gold    </w:t>
      </w:r>
      <w:r>
        <w:t xml:space="preserve">   pot    </w:t>
      </w:r>
      <w:r>
        <w:t xml:space="preserve">   irish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2021-10-11T20:47:03Z</dcterms:created>
  <dcterms:modified xsi:type="dcterms:W3CDTF">2021-10-11T20:47:03Z</dcterms:modified>
</cp:coreProperties>
</file>