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p>
      <w:pPr>
        <w:pStyle w:val="Questions"/>
      </w:pPr>
      <w:r>
        <w:t xml:space="preserve">1. LVEO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LAPISEC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ASCENID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EHART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ISTGF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IFRENSD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ICEN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DNIK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TAHRE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ARCD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UEBFRYAR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FETNHETROU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2021-10-11T20:45:43Z</dcterms:created>
  <dcterms:modified xsi:type="dcterms:W3CDTF">2021-10-11T20:45:43Z</dcterms:modified>
</cp:coreProperties>
</file>