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sweet    </w:t>
      </w:r>
      <w:r>
        <w:t xml:space="preserve">   valentines    </w:t>
      </w:r>
      <w:r>
        <w:t xml:space="preserve">   red    </w:t>
      </w:r>
      <w:r>
        <w:t xml:space="preserve">   pink    </w:t>
      </w:r>
      <w:r>
        <w:t xml:space="preserve">   love    </w:t>
      </w:r>
      <w:r>
        <w:t xml:space="preserve">   hugs    </w:t>
      </w:r>
      <w:r>
        <w:t xml:space="preserve">   heart    </w:t>
      </w:r>
      <w:r>
        <w:t xml:space="preserve">   friends    </w:t>
      </w:r>
      <w:r>
        <w:t xml:space="preserve">   fourteenth    </w:t>
      </w:r>
      <w:r>
        <w:t xml:space="preserve">   February    </w:t>
      </w:r>
      <w:r>
        <w:t xml:space="preserve">   cupid    </w:t>
      </w:r>
      <w:r>
        <w:t xml:space="preserve">   chocolate    </w:t>
      </w:r>
      <w:r>
        <w:t xml:space="preserve">   cards    </w:t>
      </w:r>
      <w:r>
        <w:t xml:space="preserve">  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</dc:title>
  <dcterms:created xsi:type="dcterms:W3CDTF">2021-10-11T20:46:23Z</dcterms:created>
  <dcterms:modified xsi:type="dcterms:W3CDTF">2021-10-11T20:46:23Z</dcterms:modified>
</cp:coreProperties>
</file>