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serenade    </w:t>
      </w:r>
      <w:r>
        <w:t xml:space="preserve">   poetry    </w:t>
      </w:r>
      <w:r>
        <w:t xml:space="preserve">   iloveyou    </w:t>
      </w:r>
      <w:r>
        <w:t xml:space="preserve">   wine    </w:t>
      </w:r>
      <w:r>
        <w:t xml:space="preserve">   unity    </w:t>
      </w:r>
      <w:r>
        <w:t xml:space="preserve">   truelove    </w:t>
      </w:r>
      <w:r>
        <w:t xml:space="preserve">   teddybear    </w:t>
      </w:r>
      <w:r>
        <w:t xml:space="preserve">   sweetheart    </w:t>
      </w:r>
      <w:r>
        <w:t xml:space="preserve">   snuggle    </w:t>
      </w:r>
      <w:r>
        <w:t xml:space="preserve">   smooch    </w:t>
      </w:r>
      <w:r>
        <w:t xml:space="preserve">   roses    </w:t>
      </w:r>
      <w:r>
        <w:t xml:space="preserve">   romance    </w:t>
      </w:r>
      <w:r>
        <w:t xml:space="preserve">   red    </w:t>
      </w:r>
      <w:r>
        <w:t xml:space="preserve">   proposal    </w:t>
      </w:r>
      <w:r>
        <w:t xml:space="preserve">   promise    </w:t>
      </w:r>
      <w:r>
        <w:t xml:space="preserve">   movies    </w:t>
      </w:r>
      <w:r>
        <w:t xml:space="preserve">   memories    </w:t>
      </w:r>
      <w:r>
        <w:t xml:space="preserve">   love    </w:t>
      </w:r>
      <w:r>
        <w:t xml:space="preserve">   lingerie    </w:t>
      </w:r>
      <w:r>
        <w:t xml:space="preserve">   hugs    </w:t>
      </w:r>
      <w:r>
        <w:t xml:space="preserve">   lovebirds    </w:t>
      </w:r>
      <w:r>
        <w:t xml:space="preserve">   jewellery    </w:t>
      </w:r>
      <w:r>
        <w:t xml:space="preserve">   hug    </w:t>
      </w:r>
      <w:r>
        <w:t xml:space="preserve">   hottub    </w:t>
      </w:r>
      <w:r>
        <w:t xml:space="preserve">   honey    </w:t>
      </w:r>
      <w:r>
        <w:t xml:space="preserve">   hearthrob    </w:t>
      </w:r>
      <w:r>
        <w:t xml:space="preserve">   gift    </w:t>
      </w:r>
      <w:r>
        <w:t xml:space="preserve">   flowers    </w:t>
      </w:r>
      <w:r>
        <w:t xml:space="preserve">   flirt    </w:t>
      </w:r>
      <w:r>
        <w:t xml:space="preserve">   firstkiss    </w:t>
      </w:r>
      <w:r>
        <w:t xml:space="preserve">   fiancee    </w:t>
      </w:r>
      <w:r>
        <w:t xml:space="preserve">   february    </w:t>
      </w:r>
      <w:r>
        <w:t xml:space="preserve">   fallinlove    </w:t>
      </w:r>
      <w:r>
        <w:t xml:space="preserve">   embrace    </w:t>
      </w:r>
      <w:r>
        <w:t xml:space="preserve">   desire    </w:t>
      </w:r>
      <w:r>
        <w:t xml:space="preserve">   datenight    </w:t>
      </w:r>
      <w:r>
        <w:t xml:space="preserve">   darling    </w:t>
      </w:r>
      <w:r>
        <w:t xml:space="preserve">   cuddle    </w:t>
      </w:r>
      <w:r>
        <w:t xml:space="preserve">   chocolate    </w:t>
      </w:r>
      <w:r>
        <w:t xml:space="preserve">   cherub    </w:t>
      </w:r>
      <w:r>
        <w:t xml:space="preserve">   charmed    </w:t>
      </w:r>
      <w:r>
        <w:t xml:space="preserve">   cards    </w:t>
      </w:r>
      <w:r>
        <w:t xml:space="preserve">   candy    </w:t>
      </w:r>
      <w:r>
        <w:t xml:space="preserve">   candlelight    </w:t>
      </w:r>
      <w:r>
        <w:t xml:space="preserve">   boyfriend    </w:t>
      </w:r>
      <w:r>
        <w:t xml:space="preserve">   beau    </w:t>
      </w:r>
      <w:r>
        <w:t xml:space="preserve">   arrow    </w:t>
      </w:r>
      <w:r>
        <w:t xml:space="preserve">   affection    </w:t>
      </w:r>
      <w:r>
        <w:t xml:space="preserve">   adoration    </w:t>
      </w:r>
      <w:r>
        <w:t xml:space="preserve">   admirer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</dc:title>
  <dcterms:created xsi:type="dcterms:W3CDTF">2021-10-11T20:46:31Z</dcterms:created>
  <dcterms:modified xsi:type="dcterms:W3CDTF">2021-10-11T20:46:31Z</dcterms:modified>
</cp:coreProperties>
</file>