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cupcake    </w:t>
      </w:r>
      <w:r>
        <w:t xml:space="preserve">   cookies    </w:t>
      </w:r>
      <w:r>
        <w:t xml:space="preserve">   balloons    </w:t>
      </w:r>
      <w:r>
        <w:t xml:space="preserve">   candies    </w:t>
      </w:r>
      <w:r>
        <w:t xml:space="preserve">   flowers    </w:t>
      </w:r>
      <w:r>
        <w:t xml:space="preserve">   strawberries    </w:t>
      </w:r>
      <w:r>
        <w:t xml:space="preserve">   lovebug    </w:t>
      </w:r>
      <w:r>
        <w:t xml:space="preserve">   friends    </w:t>
      </w:r>
      <w:r>
        <w:t xml:space="preserve">   roses    </w:t>
      </w:r>
      <w:r>
        <w:t xml:space="preserve">   party    </w:t>
      </w:r>
      <w:r>
        <w:t xml:space="preserve">   cake    </w:t>
      </w:r>
      <w:r>
        <w:t xml:space="preserve">   gift    </w:t>
      </w:r>
      <w:r>
        <w:t xml:space="preserve">   cupid    </w:t>
      </w:r>
      <w:r>
        <w:t xml:space="preserve">   mail    </w:t>
      </w:r>
      <w:r>
        <w:t xml:space="preserve">   chocolate    </w:t>
      </w:r>
      <w:r>
        <w:t xml:space="preserve">   love    </w:t>
      </w:r>
      <w:r>
        <w:t xml:space="preserve">   happy    </w:t>
      </w:r>
      <w:r>
        <w:t xml:space="preserve">   heart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2021-10-11T20:46:26Z</dcterms:created>
  <dcterms:modified xsi:type="dcterms:W3CDTF">2021-10-11T20:46:26Z</dcterms:modified>
</cp:coreProperties>
</file>