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sweetheart    </w:t>
      </w:r>
      <w:r>
        <w:t xml:space="preserve">   red    </w:t>
      </w:r>
      <w:r>
        <w:t xml:space="preserve">   pink    </w:t>
      </w:r>
      <w:r>
        <w:t xml:space="preserve">   friend    </w:t>
      </w:r>
      <w:r>
        <w:t xml:space="preserve">   cupid    </w:t>
      </w:r>
      <w:r>
        <w:t xml:space="preserve">   bouquet    </w:t>
      </w:r>
      <w:r>
        <w:t xml:space="preserve">   holiday    </w:t>
      </w:r>
      <w:r>
        <w:t xml:space="preserve">   heart    </w:t>
      </w:r>
      <w:r>
        <w:t xml:space="preserve">   february    </w:t>
      </w:r>
      <w:r>
        <w:t xml:space="preserve">   decorate    </w:t>
      </w:r>
      <w:r>
        <w:t xml:space="preserve">   dear    </w:t>
      </w:r>
      <w:r>
        <w:t xml:space="preserve">   date    </w:t>
      </w:r>
      <w:r>
        <w:t xml:space="preserve">   darling    </w:t>
      </w:r>
      <w:r>
        <w:t xml:space="preserve">   card    </w:t>
      </w:r>
      <w:r>
        <w:t xml:space="preserve">   candy    </w:t>
      </w:r>
      <w:r>
        <w:t xml:space="preserve">   balloons    </w:t>
      </w:r>
      <w:r>
        <w:t xml:space="preserve">   adore    </w:t>
      </w:r>
      <w:r>
        <w:t xml:space="preserve">   admirer    </w:t>
      </w:r>
      <w:r>
        <w:t xml:space="preserve">   Gifts    </w:t>
      </w:r>
      <w:r>
        <w:t xml:space="preserve">   Chocolate    </w:t>
      </w:r>
      <w:r>
        <w:t xml:space="preserve">   Roses    </w:t>
      </w:r>
      <w:r>
        <w:t xml:space="preserve">   Flowers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2021-10-11T20:46:33Z</dcterms:created>
  <dcterms:modified xsi:type="dcterms:W3CDTF">2021-10-11T20:46:33Z</dcterms:modified>
</cp:coreProperties>
</file>