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Valentine's Day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Cupid shoots this at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flies and shoots arrows at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use this to wrap around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you be my___________?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candy is brown and yummy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flowers are red and have petals and thorns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of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smell good and we love to give them out on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Secondary Valentine's Day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2021-10-11T20:45:47Z</dcterms:created>
  <dcterms:modified xsi:type="dcterms:W3CDTF">2021-10-11T20:45:47Z</dcterms:modified>
</cp:coreProperties>
</file>