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flower    </w:t>
      </w:r>
      <w:r>
        <w:t xml:space="preserve">   present    </w:t>
      </w:r>
      <w:r>
        <w:t xml:space="preserve">   cards    </w:t>
      </w:r>
      <w:r>
        <w:t xml:space="preserve">   chocolate    </w:t>
      </w:r>
      <w:r>
        <w:t xml:space="preserve">   candy    </w:t>
      </w:r>
      <w:r>
        <w:t xml:space="preserve">   friendship    </w:t>
      </w:r>
      <w:r>
        <w:t xml:space="preserve">   love    </w:t>
      </w:r>
      <w:r>
        <w:t xml:space="preserve">   heart    </w:t>
      </w:r>
      <w:r>
        <w:t xml:space="preserve">   bow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2021-10-11T20:46:31Z</dcterms:created>
  <dcterms:modified xsi:type="dcterms:W3CDTF">2021-10-11T20:46:31Z</dcterms:modified>
</cp:coreProperties>
</file>