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Balloons    </w:t>
      </w:r>
      <w:r>
        <w:t xml:space="preserve">   Candy    </w:t>
      </w:r>
      <w:r>
        <w:t xml:space="preserve">   Cherish    </w:t>
      </w:r>
      <w:r>
        <w:t xml:space="preserve">   Chocolate    </w:t>
      </w:r>
      <w:r>
        <w:t xml:space="preserve">   Doves    </w:t>
      </w:r>
      <w:r>
        <w:t xml:space="preserve">   February    </w:t>
      </w:r>
      <w:r>
        <w:t xml:space="preserve">   Flowers    </w:t>
      </w:r>
      <w:r>
        <w:t xml:space="preserve">   Friend    </w:t>
      </w:r>
      <w:r>
        <w:t xml:space="preserve">   Gift    </w:t>
      </w:r>
      <w:r>
        <w:t xml:space="preserve">   Heart    </w:t>
      </w:r>
      <w:r>
        <w:t xml:space="preserve">   Hugs    </w:t>
      </w:r>
      <w:r>
        <w:t xml:space="preserve">   Love    </w:t>
      </w:r>
      <w:r>
        <w:t xml:space="preserve">   Party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2021-10-11T20:45:31Z</dcterms:created>
  <dcterms:modified xsi:type="dcterms:W3CDTF">2021-10-11T20:45:31Z</dcterms:modified>
</cp:coreProperties>
</file>