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ETLVINAEN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CDIUP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CLACOOTHE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OESR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ADRC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ESHTRA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SSIESK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UGH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LERFOWS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NDEBYIROF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IDREFIRGLN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FCNAIE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FIWE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BHNADSU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2021-10-11T20:45:49Z</dcterms:created>
  <dcterms:modified xsi:type="dcterms:W3CDTF">2021-10-11T20:45:49Z</dcterms:modified>
</cp:coreProperties>
</file>