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date night    </w:t>
      </w:r>
      <w:r>
        <w:t xml:space="preserve">   movie night    </w:t>
      </w:r>
      <w:r>
        <w:t xml:space="preserve">   teddy bear    </w:t>
      </w:r>
      <w:r>
        <w:t xml:space="preserve">   chocolate    </w:t>
      </w:r>
      <w:r>
        <w:t xml:space="preserve">   roses    </w:t>
      </w:r>
      <w:r>
        <w:t xml:space="preserve">   flowers    </w:t>
      </w:r>
      <w:r>
        <w:t xml:space="preserve">   white    </w:t>
      </w:r>
      <w:r>
        <w:t xml:space="preserve">   pink    </w:t>
      </w:r>
      <w:r>
        <w:t xml:space="preserve">   gift    </w:t>
      </w:r>
      <w:r>
        <w:t xml:space="preserve">   red    </w:t>
      </w:r>
      <w:r>
        <w:t xml:space="preserve">   candy    </w:t>
      </w:r>
      <w:r>
        <w:t xml:space="preserve">   heart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2021-10-11T20:45:33Z</dcterms:created>
  <dcterms:modified xsi:type="dcterms:W3CDTF">2021-10-11T20:45:33Z</dcterms:modified>
</cp:coreProperties>
</file>