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Romance    </w:t>
      </w:r>
      <w:r>
        <w:t xml:space="preserve">   Be mine    </w:t>
      </w:r>
      <w:r>
        <w:t xml:space="preserve">   Memories    </w:t>
      </w:r>
      <w:r>
        <w:t xml:space="preserve">   Flowers    </w:t>
      </w:r>
      <w:r>
        <w:t xml:space="preserve">   Smooches    </w:t>
      </w:r>
      <w:r>
        <w:t xml:space="preserve">   True love    </w:t>
      </w:r>
      <w:r>
        <w:t xml:space="preserve">   Hugs    </w:t>
      </w:r>
      <w:r>
        <w:t xml:space="preserve">   Kisses    </w:t>
      </w:r>
      <w:r>
        <w:t xml:space="preserve">   Teddy bears    </w:t>
      </w:r>
      <w:r>
        <w:t xml:space="preserve">   Hearts    </w:t>
      </w:r>
      <w:r>
        <w:t xml:space="preserve">   Bae    </w:t>
      </w:r>
      <w:r>
        <w:t xml:space="preserve">   Love    </w:t>
      </w:r>
      <w:r>
        <w:t xml:space="preserve">   Chocolate    </w:t>
      </w:r>
      <w:r>
        <w:t xml:space="preserve">   Rose    </w:t>
      </w:r>
      <w:r>
        <w:t xml:space="preserve">   Valentine    </w:t>
      </w:r>
      <w:r>
        <w:t xml:space="preserve">   Cupid    </w:t>
      </w:r>
      <w:r>
        <w:t xml:space="preserve">   Amo    </w:t>
      </w:r>
      <w:r>
        <w:t xml:space="preserve">   Friend    </w:t>
      </w:r>
      <w:r>
        <w:t xml:space="preserve">   Mucho    </w:t>
      </w:r>
      <w:r>
        <w:t xml:space="preserve">  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</dc:title>
  <dcterms:created xsi:type="dcterms:W3CDTF">2021-10-11T20:46:27Z</dcterms:created>
  <dcterms:modified xsi:type="dcterms:W3CDTF">2021-10-11T20:46:27Z</dcterms:modified>
</cp:coreProperties>
</file>