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sweet    </w:t>
      </w:r>
      <w:r>
        <w:t xml:space="preserve">   sentimental    </w:t>
      </w:r>
      <w:r>
        <w:t xml:space="preserve">   secret admirer    </w:t>
      </w:r>
      <w:r>
        <w:t xml:space="preserve">   roses    </w:t>
      </w:r>
      <w:r>
        <w:t xml:space="preserve">   restaurant    </w:t>
      </w:r>
      <w:r>
        <w:t xml:space="preserve">   pink    </w:t>
      </w:r>
      <w:r>
        <w:t xml:space="preserve">   lace    </w:t>
      </w:r>
      <w:r>
        <w:t xml:space="preserve">   kiss    </w:t>
      </w:r>
      <w:r>
        <w:t xml:space="preserve">   holiday    </w:t>
      </w:r>
      <w:r>
        <w:t xml:space="preserve">   heart    </w:t>
      </w:r>
      <w:r>
        <w:t xml:space="preserve">   girlfriend    </w:t>
      </w:r>
      <w:r>
        <w:t xml:space="preserve">   gift    </w:t>
      </w:r>
      <w:r>
        <w:t xml:space="preserve">   flowers    </w:t>
      </w:r>
      <w:r>
        <w:t xml:space="preserve">   festival    </w:t>
      </w:r>
      <w:r>
        <w:t xml:space="preserve">   envelope    </w:t>
      </w:r>
      <w:r>
        <w:t xml:space="preserve">   dove    </w:t>
      </w:r>
      <w:r>
        <w:t xml:space="preserve">   devoted    </w:t>
      </w:r>
      <w:r>
        <w:t xml:space="preserve">   decorate    </w:t>
      </w:r>
      <w:r>
        <w:t xml:space="preserve">   date    </w:t>
      </w:r>
      <w:r>
        <w:t xml:space="preserve">   cupid    </w:t>
      </w:r>
      <w:r>
        <w:t xml:space="preserve">   celebrate'couple    </w:t>
      </w:r>
      <w:r>
        <w:t xml:space="preserve">   cherub    </w:t>
      </w:r>
      <w:r>
        <w:t xml:space="preserve">   candy    </w:t>
      </w:r>
      <w:r>
        <w:t xml:space="preserve">   boyfriend    </w:t>
      </w:r>
      <w:r>
        <w:t xml:space="preserve">   bow and arrow    </w:t>
      </w:r>
      <w:r>
        <w:t xml:space="preserve">   love birds    </w:t>
      </w:r>
      <w:r>
        <w:t xml:space="preserve">   affection    </w:t>
      </w:r>
      <w:r>
        <w:t xml:space="preserve">   adore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</dc:title>
  <dcterms:created xsi:type="dcterms:W3CDTF">2021-10-11T20:45:38Z</dcterms:created>
  <dcterms:modified xsi:type="dcterms:W3CDTF">2021-10-11T20:45:38Z</dcterms:modified>
</cp:coreProperties>
</file>