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Sweet tooth    </w:t>
      </w:r>
      <w:r>
        <w:t xml:space="preserve">   Sweets    </w:t>
      </w:r>
      <w:r>
        <w:t xml:space="preserve">   Candy    </w:t>
      </w:r>
      <w:r>
        <w:t xml:space="preserve">   Valentines    </w:t>
      </w:r>
      <w:r>
        <w:t xml:space="preserve">   Cupid    </w:t>
      </w:r>
      <w:r>
        <w:t xml:space="preserve">   Date    </w:t>
      </w:r>
      <w:r>
        <w:t xml:space="preserve">   Couple    </w:t>
      </w:r>
      <w:r>
        <w:t xml:space="preserve">   Flower    </w:t>
      </w:r>
      <w:r>
        <w:t xml:space="preserve">   Valentines Day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2021-10-11T20:46:41Z</dcterms:created>
  <dcterms:modified xsi:type="dcterms:W3CDTF">2021-10-11T20:46:41Z</dcterms:modified>
</cp:coreProperties>
</file>