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Heart Arrows    </w:t>
      </w:r>
      <w:r>
        <w:t xml:space="preserve">   Love Note    </w:t>
      </w:r>
      <w:r>
        <w:t xml:space="preserve">   Secret Admirer    </w:t>
      </w:r>
      <w:r>
        <w:t xml:space="preserve">   Valentine    </w:t>
      </w:r>
      <w:r>
        <w:t xml:space="preserve">   Conversation Hearts    </w:t>
      </w:r>
      <w:r>
        <w:t xml:space="preserve">   Happy Valentines Day    </w:t>
      </w:r>
      <w:r>
        <w:t xml:space="preserve">   Fun    </w:t>
      </w:r>
      <w:r>
        <w:t xml:space="preserve">   Pink    </w:t>
      </w:r>
      <w:r>
        <w:t xml:space="preserve">   Red    </w:t>
      </w:r>
      <w:r>
        <w:t xml:space="preserve">   Friends    </w:t>
      </w:r>
      <w:r>
        <w:t xml:space="preserve">   Family    </w:t>
      </w:r>
      <w:r>
        <w:t xml:space="preserve">   Party    </w:t>
      </w:r>
      <w:r>
        <w:t xml:space="preserve">   Chocolate    </w:t>
      </w:r>
      <w:r>
        <w:t xml:space="preserve">   Love    </w:t>
      </w:r>
      <w:r>
        <w:t xml:space="preserve">   Candy    </w:t>
      </w:r>
      <w:r>
        <w:t xml:space="preserve">   Cupid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2021-10-11T20:46:44Z</dcterms:created>
  <dcterms:modified xsi:type="dcterms:W3CDTF">2021-10-11T20:46:44Z</dcterms:modified>
</cp:coreProperties>
</file>