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sweetheart    </w:t>
      </w:r>
      <w:r>
        <w:t xml:space="preserve">   sugar    </w:t>
      </w:r>
      <w:r>
        <w:t xml:space="preserve">   romantic dinner    </w:t>
      </w:r>
      <w:r>
        <w:t xml:space="preserve">   love    </w:t>
      </w:r>
      <w:r>
        <w:t xml:space="preserve">   kisses    </w:t>
      </w:r>
      <w:r>
        <w:t xml:space="preserve">   hugs    </w:t>
      </w:r>
      <w:r>
        <w:t xml:space="preserve">   heartthrob    </w:t>
      </w:r>
      <w:r>
        <w:t xml:space="preserve">   greeting card    </w:t>
      </w:r>
      <w:r>
        <w:t xml:space="preserve">   girlfriend    </w:t>
      </w:r>
      <w:r>
        <w:t xml:space="preserve">   flirt    </w:t>
      </w:r>
      <w:r>
        <w:t xml:space="preserve">   fiancee    </w:t>
      </w:r>
      <w:r>
        <w:t xml:space="preserve">   February    </w:t>
      </w:r>
      <w:r>
        <w:t xml:space="preserve">   embrace    </w:t>
      </w:r>
      <w:r>
        <w:t xml:space="preserve">   date    </w:t>
      </w:r>
      <w:r>
        <w:t xml:space="preserve">   darling    </w:t>
      </w:r>
      <w:r>
        <w:t xml:space="preserve">   chocolate candy    </w:t>
      </w:r>
      <w:r>
        <w:t xml:space="preserve">   cherish    </w:t>
      </w:r>
      <w:r>
        <w:t xml:space="preserve">   boyfriend    </w:t>
      </w:r>
      <w:r>
        <w:t xml:space="preserve">   Affection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2021-10-11T20:45:43Z</dcterms:created>
  <dcterms:modified xsi:type="dcterms:W3CDTF">2021-10-11T20:45:43Z</dcterms:modified>
</cp:coreProperties>
</file>