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Kisses    </w:t>
      </w:r>
      <w:r>
        <w:t xml:space="preserve">   Hugs    </w:t>
      </w:r>
      <w:r>
        <w:t xml:space="preserve">   February    </w:t>
      </w:r>
      <w:r>
        <w:t xml:space="preserve">   Exciting    </w:t>
      </w:r>
      <w:r>
        <w:t xml:space="preserve">   Party    </w:t>
      </w:r>
      <w:r>
        <w:t xml:space="preserve">   Cupid    </w:t>
      </w:r>
      <w:r>
        <w:t xml:space="preserve">   Love    </w:t>
      </w:r>
      <w:r>
        <w:t xml:space="preserve">   Card    </w:t>
      </w:r>
      <w:r>
        <w:t xml:space="preserve">   Valentine's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2021-10-11T20:45:47Z</dcterms:created>
  <dcterms:modified xsi:type="dcterms:W3CDTF">2021-10-11T20:45:47Z</dcterms:modified>
</cp:coreProperties>
</file>