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Valentine's Day </w:t>
      </w:r>
    </w:p>
    <w:p>
      <w:pPr>
        <w:pStyle w:val="Questions"/>
      </w:pPr>
      <w:r>
        <w:t xml:space="preserve">1. SIT'AELENNV YAD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UAREFYRB 41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GVILNO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RGIACN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WOB AND WRORA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IPUCD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SGUH AND SSESIK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TAOCCHLOE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DANYC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YARTP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CTXINEIG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EDR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NPKI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ESRSO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WSELROF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</dc:title>
  <dcterms:created xsi:type="dcterms:W3CDTF">2021-10-11T20:45:51Z</dcterms:created>
  <dcterms:modified xsi:type="dcterms:W3CDTF">2021-10-11T20:45:51Z</dcterms:modified>
</cp:coreProperties>
</file>