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on February 14?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dozen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three letter colour?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box of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shoots bow and arrows?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 of white and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blooms in the spring?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 feeling people feel on Valentine's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Valentine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and Kisses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yummy treat that comes on a stick?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an envelope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2021-10-11T20:45:53Z</dcterms:created>
  <dcterms:modified xsi:type="dcterms:W3CDTF">2021-10-11T20:45:53Z</dcterms:modified>
</cp:coreProperties>
</file>