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candy    </w:t>
      </w:r>
      <w:r>
        <w:t xml:space="preserve">   flowers    </w:t>
      </w:r>
      <w:r>
        <w:t xml:space="preserve">   cards    </w:t>
      </w:r>
      <w:r>
        <w:t xml:space="preserve">   pictures    </w:t>
      </w:r>
      <w:r>
        <w:t xml:space="preserve">   teddy bear    </w:t>
      </w:r>
      <w:r>
        <w:t xml:space="preserve">   poem    </w:t>
      </w:r>
      <w:r>
        <w:t xml:space="preserve">   roses    </w:t>
      </w:r>
      <w:r>
        <w:t xml:space="preserve">   chocolate    </w:t>
      </w:r>
      <w:r>
        <w:t xml:space="preserve">   couples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2021-10-11T20:46:48Z</dcterms:created>
  <dcterms:modified xsi:type="dcterms:W3CDTF">2021-10-11T20:46:48Z</dcterms:modified>
</cp:coreProperties>
</file>